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67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Ботнарь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проживающей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место работы: сведения отсутствуют,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3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8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1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06.05.2025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18810086240000376912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19.22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8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8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13.08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серии 86 ХМ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642</w:t>
      </w:r>
      <w:r>
        <w:rPr>
          <w:rFonts w:ascii="Times New Roman" w:eastAsia="Times New Roman" w:hAnsi="Times New Roman" w:cs="Times New Roman"/>
          <w:sz w:val="27"/>
          <w:szCs w:val="27"/>
        </w:rPr>
        <w:t>904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18810086240000376912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</w:t>
      </w:r>
      <w:r>
        <w:rPr>
          <w:rFonts w:ascii="Times New Roman" w:eastAsia="Times New Roman" w:hAnsi="Times New Roman" w:cs="Times New Roman"/>
          <w:sz w:val="27"/>
          <w:szCs w:val="27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рапортом от 14.08.2025, справкой.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06.05.2025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18810086240000376912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17.05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8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>Ботнарь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4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Style w:val="cat-Sumgrp-22rplc-34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6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7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0412365400805007672520127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8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6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0rplc-4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46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14163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3rplc-13">
    <w:name w:val="cat-UserDefined grp-33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Sumgrp-21rplc-19">
    <w:name w:val="cat-Sum grp-21 rplc-19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Sumgrp-22rplc-34">
    <w:name w:val="cat-Sum grp-22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20rplc-46">
    <w:name w:val="cat-FIO grp-20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BE792-20E2-4EE3-922A-0F29AE68B58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